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0C33" w:rsidR="00841266" w:rsidP="00841266" w:rsidRDefault="00841266" w14:paraId="7330BAC7" w14:textId="77777777">
      <w:pPr>
        <w:pStyle w:val="Heading2"/>
        <w:rPr>
          <w:rFonts w:cstheme="majorHAnsi"/>
          <w:sz w:val="22"/>
          <w:szCs w:val="22"/>
        </w:rPr>
      </w:pPr>
      <w:r w:rsidRPr="00A90C33">
        <w:rPr>
          <w:rFonts w:cstheme="majorHAnsi"/>
          <w:sz w:val="22"/>
          <w:szCs w:val="22"/>
        </w:rPr>
        <w:t>Candidate Information</w:t>
      </w:r>
    </w:p>
    <w:p w:rsidRPr="00A90C33" w:rsidR="00841266" w:rsidP="00841266" w:rsidRDefault="00841266" w14:paraId="2F7A5669" w14:textId="77777777">
      <w:p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Name: __________________________________________</w:t>
      </w:r>
    </w:p>
    <w:p w:rsidRPr="00A90C33" w:rsidR="00841266" w:rsidP="00841266" w:rsidRDefault="00841266" w14:paraId="0351C633" w14:textId="77777777">
      <w:p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Department: _____________________________________</w:t>
      </w:r>
    </w:p>
    <w:p w:rsidRPr="00A90C33" w:rsidR="00EF798D" w:rsidP="00EF798D" w:rsidRDefault="00841266" w14:paraId="7623F409" w14:textId="4CFE0C1D">
      <w:p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Proposed Rank (e.g., Associate Professor, Full Professor):</w:t>
      </w:r>
      <w:r w:rsidRPr="00A90C33" w:rsidR="00EF798D">
        <w:rPr>
          <w:rFonts w:asciiTheme="majorHAnsi" w:hAnsiTheme="majorHAnsi" w:cstheme="majorHAnsi"/>
        </w:rPr>
        <w:t xml:space="preserve"> </w:t>
      </w:r>
      <w:r w:rsidRPr="00A90C33">
        <w:rPr>
          <w:rFonts w:asciiTheme="majorHAnsi" w:hAnsiTheme="majorHAnsi" w:cstheme="majorHAnsi"/>
        </w:rPr>
        <w:t>_____________________</w:t>
      </w:r>
    </w:p>
    <w:p w:rsidRPr="00A90C33" w:rsidR="00EF798D" w:rsidP="00EF798D" w:rsidRDefault="008F40B6" w14:paraId="09405C91" w14:textId="052BD7AF">
      <w:pPr>
        <w:pStyle w:val="NoSpacing"/>
        <w:rPr>
          <w:rFonts w:asciiTheme="majorHAnsi" w:hAnsiTheme="majorHAnsi" w:cstheme="majorHAnsi"/>
          <w:b/>
          <w:bCs/>
          <w:color w:val="4F81BD" w:themeColor="accent1"/>
        </w:rPr>
      </w:pPr>
      <w:r w:rsidRPr="00A90C33">
        <w:rPr>
          <w:rFonts w:asciiTheme="majorHAnsi" w:hAnsiTheme="majorHAnsi" w:cstheme="majorHAnsi"/>
          <w:b/>
          <w:bCs/>
          <w:color w:val="4F81BD" w:themeColor="accent1"/>
        </w:rPr>
        <w:t>Reviewer Information Form</w:t>
      </w:r>
    </w:p>
    <w:p w:rsidRPr="00A90C33" w:rsidR="00A82185" w:rsidP="00A82185" w:rsidRDefault="00A82185" w14:paraId="185A71A4" w14:textId="77777777">
      <w:pPr>
        <w:pStyle w:val="NoSpacing"/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Please provide information about potential reviewers who are qualified to evaluate your work. Reviewers should meet the following eligibility guidelines to provide an objective assessment of the candidates work:</w:t>
      </w:r>
    </w:p>
    <w:p w:rsidRPr="00A90C33" w:rsidR="00A82185" w:rsidP="00A82185" w:rsidRDefault="00A82185" w14:paraId="60C657F3" w14:textId="77777777">
      <w:pPr>
        <w:pStyle w:val="NoSpacing"/>
        <w:numPr>
          <w:ilvl w:val="0"/>
          <w:numId w:val="16"/>
        </w:num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Expert in at least one of the candidate's areas of academic expertise</w:t>
      </w:r>
    </w:p>
    <w:p w:rsidRPr="00A90C33" w:rsidR="00A82185" w:rsidP="00A82185" w:rsidRDefault="00A82185" w14:paraId="3428E809" w14:textId="77777777">
      <w:pPr>
        <w:pStyle w:val="NoSpacing"/>
        <w:numPr>
          <w:ilvl w:val="0"/>
          <w:numId w:val="16"/>
        </w:num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Capable of providing a fair and unbiased assessment of the candidate's work. </w:t>
      </w:r>
    </w:p>
    <w:p w:rsidRPr="00A90C33" w:rsidR="00A82185" w:rsidP="00A82185" w:rsidRDefault="00A82185" w14:paraId="205A642F" w14:textId="77777777">
      <w:pPr>
        <w:pStyle w:val="NoSpacing"/>
        <w:numPr>
          <w:ilvl w:val="0"/>
          <w:numId w:val="16"/>
        </w:num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Should not have had recent or ongoing collaborations (e.g., co-authorship, shared grants) with the candidate, or be their former mentor or supervisor. </w:t>
      </w:r>
    </w:p>
    <w:p w:rsidRPr="00A90C33" w:rsidR="008E2C00" w:rsidP="008E2C00" w:rsidRDefault="00A82185" w14:paraId="4F533993" w14:textId="16DD9B7C">
      <w:pPr>
        <w:pStyle w:val="NoSpacing"/>
        <w:numPr>
          <w:ilvl w:val="0"/>
          <w:numId w:val="16"/>
        </w:num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t>Should not be close personal friends or family members of the candidate. </w:t>
      </w:r>
    </w:p>
    <w:p w:rsidRPr="00A90C33" w:rsidR="008E2C00" w:rsidP="7A7DFD14" w:rsidRDefault="008E2C00" w14:paraId="3F87FE71" w14:textId="40A1824C" w14:noSpellErr="1">
      <w:pPr>
        <w:pStyle w:val="NoSpacing"/>
        <w:numPr>
          <w:ilvl w:val="0"/>
          <w:numId w:val="16"/>
        </w:numPr>
        <w:rPr>
          <w:rFonts w:ascii="Calibri" w:hAnsi="Calibri" w:cs="Calibri" w:asciiTheme="majorAscii" w:hAnsiTheme="majorAscii" w:cstheme="majorAscii"/>
        </w:rPr>
      </w:pPr>
      <w:r w:rsidRPr="7A7DFD14" w:rsidR="008E2C00">
        <w:rPr>
          <w:rFonts w:ascii="Calibri" w:hAnsi="Calibri" w:cs="Calibri" w:asciiTheme="majorAscii" w:hAnsiTheme="majorAscii" w:cstheme="majorAscii"/>
        </w:rPr>
        <w:t xml:space="preserve">See table below for the number of reviewers needed and </w:t>
      </w:r>
      <w:r w:rsidRPr="7A7DFD14" w:rsidR="008E2C00">
        <w:rPr>
          <w:rFonts w:ascii="Calibri" w:hAnsi="Calibri" w:cs="Calibri" w:asciiTheme="majorAscii" w:hAnsiTheme="majorAscii" w:cstheme="majorAscii"/>
        </w:rPr>
        <w:t>additional</w:t>
      </w:r>
      <w:r w:rsidRPr="7A7DFD14" w:rsidR="008E2C00">
        <w:rPr>
          <w:rFonts w:ascii="Calibri" w:hAnsi="Calibri" w:cs="Calibri" w:asciiTheme="majorAscii" w:hAnsiTheme="majorAscii" w:cstheme="majorAscii"/>
        </w:rPr>
        <w:t xml:space="preserve"> reviewer requirements. </w:t>
      </w:r>
    </w:p>
    <w:p w:rsidR="75CE4AAF" w:rsidP="7A7DFD14" w:rsidRDefault="75CE4AAF" w14:paraId="1FF90561" w14:textId="6E7BE86D">
      <w:pPr>
        <w:pStyle w:val="NoSpacing"/>
        <w:numPr>
          <w:ilvl w:val="0"/>
          <w:numId w:val="16"/>
        </w:numPr>
        <w:rPr>
          <w:rFonts w:ascii="Calibri" w:hAnsi="Calibri" w:cs="Calibri" w:asciiTheme="majorAscii" w:hAnsiTheme="majorAscii" w:cstheme="majorAscii"/>
        </w:rPr>
      </w:pPr>
      <w:r w:rsidRPr="7A7DFD14" w:rsidR="75CE4AAF">
        <w:rPr>
          <w:rFonts w:ascii="Calibri" w:hAnsi="Calibri" w:cs="Calibri" w:asciiTheme="majorAscii" w:hAnsiTheme="majorAscii" w:cstheme="majorAscii"/>
        </w:rPr>
        <w:t>The Department Chair’s Letter of Support should not be included among your required letters.</w:t>
      </w:r>
    </w:p>
    <w:p w:rsidRPr="00A90C33" w:rsidR="008E2C00" w:rsidP="008E2C00" w:rsidRDefault="008E2C00" w14:paraId="06BA7D55" w14:textId="77777777">
      <w:pPr>
        <w:pStyle w:val="NoSpacing"/>
        <w:ind w:left="720"/>
        <w:rPr>
          <w:rFonts w:asciiTheme="majorHAnsi" w:hAnsiTheme="majorHAnsi" w:cstheme="majorHAnsi"/>
        </w:rPr>
      </w:pPr>
    </w:p>
    <w:tbl>
      <w:tblPr>
        <w:tblW w:w="98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5"/>
        <w:gridCol w:w="4140"/>
        <w:gridCol w:w="4050"/>
      </w:tblGrid>
      <w:tr w:rsidRPr="00A90C33" w:rsidR="00A82185" w:rsidTr="00C77DE0" w14:paraId="27CD1E40" w14:textId="77777777">
        <w:trPr>
          <w:trHeight w:val="720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C77DE0" w:rsidRDefault="00A90C33" w14:paraId="5265EC3A" w14:textId="19CF4B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Requirements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365F91" w:themeFill="accent1" w:themeFillShade="BF"/>
            <w:tcMar>
              <w:top w:w="83" w:type="dxa"/>
              <w:left w:w="166" w:type="dxa"/>
              <w:bottom w:w="83" w:type="dxa"/>
              <w:right w:w="166" w:type="dxa"/>
            </w:tcMar>
            <w:vAlign w:val="center"/>
            <w:hideMark/>
          </w:tcPr>
          <w:p w:rsidRPr="00A90C33" w:rsidR="00A82185" w:rsidP="00C77DE0" w:rsidRDefault="00A82185" w14:paraId="7B3660D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Clinical Faculty</w:t>
            </w:r>
          </w:p>
          <w:p w:rsidRPr="00A90C33" w:rsidR="00A90C33" w:rsidP="00C77DE0" w:rsidRDefault="00A90C33" w14:paraId="2B2441D1" w14:textId="57D0059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Associate Professor</w:t>
            </w:r>
          </w:p>
        </w:tc>
        <w:tc>
          <w:tcPr>
            <w:tcW w:w="40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365F91" w:themeFill="accent1" w:themeFillShade="BF"/>
            <w:vAlign w:val="center"/>
          </w:tcPr>
          <w:p w:rsidRPr="00A90C33" w:rsidR="00A82185" w:rsidP="00C77DE0" w:rsidRDefault="00A82185" w14:paraId="69D274A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Clinical Faculty</w:t>
            </w:r>
          </w:p>
          <w:p w:rsidRPr="00A90C33" w:rsidR="00A90C33" w:rsidP="00C77DE0" w:rsidRDefault="00A90C33" w14:paraId="28FDB31D" w14:textId="2EFC31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Professor</w:t>
            </w:r>
          </w:p>
        </w:tc>
      </w:tr>
      <w:tr w:rsidRPr="00A90C33" w:rsidR="00A82185" w:rsidTr="00C77DE0" w14:paraId="2D855180" w14:textId="77777777">
        <w:trPr>
          <w:trHeight w:val="576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030E585E" w14:textId="6FC28A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Minimum Number of Letters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5860BCD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1238F11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Pr="00A90C33" w:rsidR="00A82185" w:rsidTr="00C77DE0" w14:paraId="50E44483" w14:textId="77777777">
        <w:trPr>
          <w:trHeight w:val="576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6E946F0B" w14:textId="6D6F895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External Reviews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4F74E72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At least 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52D42A8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At least 3</w:t>
            </w:r>
          </w:p>
          <w:p w:rsidRPr="00A90C33" w:rsidR="00A82185" w:rsidP="00A90C33" w:rsidRDefault="00A82185" w14:paraId="306FED0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(1 from outside of QU or clinical institution)</w:t>
            </w:r>
          </w:p>
        </w:tc>
      </w:tr>
      <w:tr w:rsidRPr="00A90C33" w:rsidR="00A82185" w:rsidTr="00C77DE0" w14:paraId="0857116F" w14:textId="77777777">
        <w:trPr>
          <w:trHeight w:val="576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602526CF" w14:textId="6325DF9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Internal Reviews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0C4ECF8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At least 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467B6ED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At least 2</w:t>
            </w:r>
          </w:p>
        </w:tc>
      </w:tr>
      <w:tr w:rsidRPr="00A90C33" w:rsidR="00A82185" w:rsidTr="00C77DE0" w14:paraId="47D1B83A" w14:textId="77777777">
        <w:trPr>
          <w:trHeight w:val="576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0F448A12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Reviewer Rank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6D9F1" w:themeFill="text2" w:themeFillTint="33"/>
            <w:tcMar>
              <w:top w:w="83" w:type="dxa"/>
              <w:left w:w="166" w:type="dxa"/>
              <w:bottom w:w="83" w:type="dxa"/>
              <w:right w:w="166" w:type="dxa"/>
            </w:tcMar>
            <w:vAlign w:val="center"/>
            <w:hideMark/>
          </w:tcPr>
          <w:p w:rsidRPr="00A90C33" w:rsidR="00A82185" w:rsidP="00A90C33" w:rsidRDefault="00A82185" w14:paraId="53719799" w14:textId="0D936D6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At or above the rank sought by the </w:t>
            </w:r>
            <w:r w:rsidR="00C77DE0">
              <w:rPr>
                <w:rFonts w:asciiTheme="majorHAnsi" w:hAnsiTheme="majorHAnsi" w:cstheme="majorHAnsi"/>
                <w:sz w:val="20"/>
                <w:szCs w:val="20"/>
              </w:rPr>
              <w:t>candidate</w:t>
            </w:r>
          </w:p>
        </w:tc>
      </w:tr>
      <w:tr w:rsidRPr="00A90C33" w:rsidR="00A82185" w:rsidTr="00C77DE0" w14:paraId="6B5CB0C3" w14:textId="77777777">
        <w:trPr>
          <w:trHeight w:val="1008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53955546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External Reviewer Definition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22F52DDB" w14:textId="3E53B8E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External reviewers are members outside of the</w:t>
            </w:r>
            <w:r w:rsidR="00C77DE0">
              <w:rPr>
                <w:rFonts w:asciiTheme="majorHAnsi" w:hAnsiTheme="majorHAnsi" w:cstheme="majorHAnsi"/>
                <w:sz w:val="20"/>
                <w:szCs w:val="20"/>
              </w:rPr>
              <w:t xml:space="preserve"> candidate’s</w:t>
            </w: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 clinical department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47282D3F" w14:textId="3066FC7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External reviewers are members of departments outside the </w:t>
            </w:r>
            <w:r w:rsidR="00C77DE0">
              <w:rPr>
                <w:rFonts w:asciiTheme="majorHAnsi" w:hAnsiTheme="majorHAnsi" w:cstheme="majorHAnsi"/>
                <w:sz w:val="20"/>
                <w:szCs w:val="20"/>
              </w:rPr>
              <w:t>candidate’s</w:t>
            </w: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 department. At least 1 reviewer must be from institutions outside QU and the</w:t>
            </w:r>
            <w:r w:rsidR="00C77DE0">
              <w:rPr>
                <w:rFonts w:asciiTheme="majorHAnsi" w:hAnsiTheme="majorHAnsi" w:cstheme="majorHAnsi"/>
                <w:sz w:val="20"/>
                <w:szCs w:val="20"/>
              </w:rPr>
              <w:t xml:space="preserve"> candidate’s</w:t>
            </w: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 clinical institution</w:t>
            </w:r>
            <w:r w:rsidR="00C77DE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Pr="00A90C33" w:rsidR="00A82185" w:rsidTr="00C77DE0" w14:paraId="024999ED" w14:textId="77777777">
        <w:trPr>
          <w:trHeight w:val="1008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5DF611B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Specific Requirements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Pr="00A90C33" w:rsidR="00A82185" w:rsidP="00A90C33" w:rsidRDefault="00A82185" w14:paraId="37124184" w14:textId="4AAC14E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>One review must be from course/clerkship/program director where the majority of the</w:t>
            </w:r>
            <w:r w:rsidR="00A90C33">
              <w:rPr>
                <w:rFonts w:asciiTheme="majorHAnsi" w:hAnsiTheme="majorHAnsi" w:cstheme="majorHAnsi"/>
                <w:sz w:val="20"/>
                <w:szCs w:val="20"/>
              </w:rPr>
              <w:t xml:space="preserve"> candidate’s</w:t>
            </w:r>
            <w:r w:rsidRPr="00A90C33">
              <w:rPr>
                <w:rFonts w:asciiTheme="majorHAnsi" w:hAnsiTheme="majorHAnsi" w:cstheme="majorHAnsi"/>
                <w:sz w:val="20"/>
                <w:szCs w:val="20"/>
              </w:rPr>
              <w:t xml:space="preserve"> teaching occurs, if applicable. In this case, this reviewer would not be required to be at a higher academic rank than the candidate.</w:t>
            </w:r>
          </w:p>
          <w:p w:rsidRPr="00A90C33" w:rsidR="00A82185" w:rsidP="00A90C33" w:rsidRDefault="00A82185" w14:paraId="526831C1" w14:textId="77777777">
            <w:pPr>
              <w:spacing w:after="0" w:line="240" w:lineRule="auto"/>
              <w:ind w:left="-16" w:firstLine="1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A90C33" w:rsidR="00841266" w:rsidRDefault="00841266" w14:paraId="6CCFA036" w14:textId="77777777">
      <w:pPr>
        <w:rPr>
          <w:rFonts w:asciiTheme="majorHAnsi" w:hAnsiTheme="majorHAnsi" w:cstheme="majorHAnsi"/>
        </w:rPr>
      </w:pPr>
    </w:p>
    <w:p w:rsidR="11EE9D9D" w:rsidP="11EE9D9D" w:rsidRDefault="11EE9D9D" w14:paraId="2468979A" w14:textId="6786D65C">
      <w:pPr>
        <w:rPr>
          <w:rFonts w:asciiTheme="majorHAnsi" w:hAnsiTheme="majorHAnsi" w:cstheme="majorBidi"/>
          <w:b/>
          <w:bCs/>
          <w:color w:val="4F81BD" w:themeColor="accent1"/>
        </w:rPr>
      </w:pPr>
    </w:p>
    <w:p w:rsidR="11EE9D9D" w:rsidP="11EE9D9D" w:rsidRDefault="11EE9D9D" w14:paraId="20F2BB60" w14:textId="0AF43B53">
      <w:pPr>
        <w:rPr>
          <w:rFonts w:asciiTheme="majorHAnsi" w:hAnsiTheme="majorHAnsi" w:cstheme="majorBidi"/>
          <w:b/>
          <w:bCs/>
          <w:color w:val="4F81BD" w:themeColor="accent1"/>
        </w:rPr>
      </w:pPr>
    </w:p>
    <w:p w:rsidRPr="00A90C33" w:rsidR="00852C78" w:rsidRDefault="00841266" w14:paraId="67D91728" w14:textId="45DA6FE1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A90C33">
        <w:rPr>
          <w:rFonts w:asciiTheme="majorHAnsi" w:hAnsiTheme="majorHAnsi" w:cstheme="majorHAnsi"/>
          <w:b/>
          <w:bCs/>
          <w:color w:val="4F81BD" w:themeColor="accent1"/>
        </w:rPr>
        <w:t>Candidate’s Recommended Reviewers</w:t>
      </w:r>
      <w:r w:rsidRPr="00A90C33" w:rsidR="008E2C00">
        <w:rPr>
          <w:rFonts w:asciiTheme="majorHAnsi" w:hAnsiTheme="majorHAnsi" w:cstheme="majorHAnsi"/>
          <w:b/>
          <w:bCs/>
          <w:color w:val="4F81BD" w:themeColor="accent1"/>
        </w:rPr>
        <w:t xml:space="preserve"> - </w:t>
      </w:r>
      <w:r w:rsidRPr="00A90C33">
        <w:rPr>
          <w:rFonts w:asciiTheme="majorHAnsi" w:hAnsiTheme="majorHAnsi" w:cstheme="majorHAnsi"/>
        </w:rPr>
        <w:t>Please provide complete information for each reviewer that you are recommending.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956"/>
      </w:tblGrid>
      <w:tr w:rsidRPr="00A90C33" w:rsidR="00F11C09" w:rsidTr="00C77DE0" w14:paraId="2E72F15A" w14:textId="77777777">
        <w:trPr>
          <w:trHeight w:val="832"/>
        </w:trPr>
        <w:tc>
          <w:tcPr>
            <w:tcW w:w="1820" w:type="dxa"/>
            <w:vAlign w:val="center"/>
          </w:tcPr>
          <w:p w:rsidRPr="00C77DE0" w:rsidR="00F11C09" w:rsidP="00C77DE0" w:rsidRDefault="00F11C09" w14:paraId="0E5A4D0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>Reviewer Name</w:t>
            </w:r>
          </w:p>
        </w:tc>
        <w:tc>
          <w:tcPr>
            <w:tcW w:w="1820" w:type="dxa"/>
            <w:vAlign w:val="center"/>
          </w:tcPr>
          <w:p w:rsidRPr="00C77DE0" w:rsidR="00F11C09" w:rsidP="00C77DE0" w:rsidRDefault="00F11C09" w14:paraId="3948A8F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>Institution &amp; Department</w:t>
            </w:r>
          </w:p>
        </w:tc>
        <w:tc>
          <w:tcPr>
            <w:tcW w:w="1820" w:type="dxa"/>
            <w:vAlign w:val="center"/>
          </w:tcPr>
          <w:p w:rsidRPr="00C77DE0" w:rsidR="00F11C09" w:rsidP="00C77DE0" w:rsidRDefault="00F11C09" w14:paraId="33867C1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820" w:type="dxa"/>
            <w:vAlign w:val="center"/>
          </w:tcPr>
          <w:p w:rsidRPr="00C77DE0" w:rsidR="00F11C09" w:rsidP="00C77DE0" w:rsidRDefault="00F11C09" w14:paraId="495299C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>Rank/Title</w:t>
            </w:r>
          </w:p>
        </w:tc>
        <w:tc>
          <w:tcPr>
            <w:tcW w:w="1956" w:type="dxa"/>
            <w:vAlign w:val="center"/>
          </w:tcPr>
          <w:p w:rsidRPr="00C77DE0" w:rsidR="00F11C09" w:rsidP="00C77DE0" w:rsidRDefault="00F11C09" w14:paraId="00E33075" w14:textId="3D6B23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Reason for </w:t>
            </w:r>
            <w:r w:rsidRPr="00C77DE0" w:rsidR="0084126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Recommendation </w:t>
            </w:r>
            <w:r w:rsidRPr="00C77DE0">
              <w:rPr>
                <w:rFonts w:ascii="Calibri" w:hAnsi="Calibri" w:cs="Calibri"/>
                <w:b/>
                <w:bCs/>
                <w:sz w:val="20"/>
                <w:szCs w:val="20"/>
              </w:rPr>
              <w:t>(Expertise)</w:t>
            </w:r>
          </w:p>
        </w:tc>
      </w:tr>
      <w:tr w:rsidRPr="00A90C33" w:rsidR="00F11C09" w:rsidTr="00A82185" w14:paraId="1E26D88D" w14:textId="77777777">
        <w:trPr>
          <w:trHeight w:val="352"/>
        </w:trPr>
        <w:tc>
          <w:tcPr>
            <w:tcW w:w="1820" w:type="dxa"/>
          </w:tcPr>
          <w:p w:rsidRPr="00C77DE0" w:rsidR="00F11C09" w:rsidRDefault="00F11C09" w14:paraId="0AA1C46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7AF8762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28DA7AD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60A8891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6" w:type="dxa"/>
          </w:tcPr>
          <w:p w:rsidRPr="00C77DE0" w:rsidR="00F11C09" w:rsidRDefault="00F11C09" w14:paraId="3C9F12A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A90C33" w:rsidR="00F11C09" w:rsidTr="00A82185" w14:paraId="2B976865" w14:textId="77777777">
        <w:trPr>
          <w:trHeight w:val="352"/>
        </w:trPr>
        <w:tc>
          <w:tcPr>
            <w:tcW w:w="1820" w:type="dxa"/>
          </w:tcPr>
          <w:p w:rsidRPr="00C77DE0" w:rsidR="00F11C09" w:rsidRDefault="00F11C09" w14:paraId="534E60C7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00E39E0B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732C71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20D897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6" w:type="dxa"/>
          </w:tcPr>
          <w:p w:rsidRPr="00C77DE0" w:rsidR="00F11C09" w:rsidRDefault="00F11C09" w14:paraId="4C5E743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A90C33" w:rsidR="00F11C09" w:rsidTr="00A82185" w14:paraId="58D8E5CF" w14:textId="77777777">
        <w:trPr>
          <w:trHeight w:val="352"/>
        </w:trPr>
        <w:tc>
          <w:tcPr>
            <w:tcW w:w="1820" w:type="dxa"/>
          </w:tcPr>
          <w:p w:rsidRPr="00C77DE0" w:rsidR="00F11C09" w:rsidRDefault="00F11C09" w14:paraId="6A8CAB8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19C524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550D1C2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72FEAE8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6" w:type="dxa"/>
          </w:tcPr>
          <w:p w:rsidRPr="00C77DE0" w:rsidR="00F11C09" w:rsidRDefault="00F11C09" w14:paraId="2F7A7C7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A90C33" w:rsidR="00F11C09" w:rsidTr="00A82185" w14:paraId="7F40BD8B" w14:textId="77777777">
        <w:trPr>
          <w:trHeight w:val="352"/>
        </w:trPr>
        <w:tc>
          <w:tcPr>
            <w:tcW w:w="1820" w:type="dxa"/>
          </w:tcPr>
          <w:p w:rsidRPr="00C77DE0" w:rsidR="00F11C09" w:rsidRDefault="00F11C09" w14:paraId="13F5122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BC59DA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273F1BA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B15217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6" w:type="dxa"/>
          </w:tcPr>
          <w:p w:rsidRPr="00C77DE0" w:rsidR="00F11C09" w:rsidRDefault="00F11C09" w14:paraId="34B1FB3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A90C33" w:rsidR="00F11C09" w:rsidTr="00A82185" w14:paraId="4C9C56DE" w14:textId="77777777">
        <w:trPr>
          <w:trHeight w:val="331"/>
        </w:trPr>
        <w:tc>
          <w:tcPr>
            <w:tcW w:w="1820" w:type="dxa"/>
          </w:tcPr>
          <w:p w:rsidRPr="00C77DE0" w:rsidR="00F11C09" w:rsidRDefault="00F11C09" w14:paraId="71B47E1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34556D0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4C4576F2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Pr="00C77DE0" w:rsidR="00F11C09" w:rsidRDefault="00F11C09" w14:paraId="1FF0F8F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6" w:type="dxa"/>
          </w:tcPr>
          <w:p w:rsidRPr="00C77DE0" w:rsidR="00F11C09" w:rsidRDefault="00F11C09" w14:paraId="7A8C919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A90C33" w:rsidR="00852C78" w:rsidRDefault="008F40B6" w14:paraId="49EDB549" w14:textId="6BFA05C2">
      <w:p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br/>
      </w:r>
      <w:r w:rsidRPr="00A90C33">
        <w:rPr>
          <w:rFonts w:asciiTheme="majorHAnsi" w:hAnsiTheme="majorHAnsi" w:cstheme="majorHAnsi"/>
        </w:rPr>
        <w:t xml:space="preserve">I confirm that I have reviewed the guidelines for reviewers and have selected individuals </w:t>
      </w:r>
      <w:r w:rsidRPr="00A90C33" w:rsidR="00841266">
        <w:rPr>
          <w:rFonts w:asciiTheme="majorHAnsi" w:hAnsiTheme="majorHAnsi" w:cstheme="majorHAnsi"/>
        </w:rPr>
        <w:t>that meet all requirements noted above</w:t>
      </w:r>
      <w:r w:rsidRPr="00A90C33">
        <w:rPr>
          <w:rFonts w:asciiTheme="majorHAnsi" w:hAnsiTheme="majorHAnsi" w:cstheme="majorHAnsi"/>
        </w:rPr>
        <w:t>.</w:t>
      </w:r>
    </w:p>
    <w:p w:rsidRPr="00A90C33" w:rsidR="00852C78" w:rsidRDefault="008F40B6" w14:paraId="3F5091A7" w14:textId="6509ACA9">
      <w:pPr>
        <w:rPr>
          <w:rFonts w:asciiTheme="majorHAnsi" w:hAnsiTheme="majorHAnsi" w:cstheme="majorHAnsi"/>
        </w:rPr>
      </w:pPr>
      <w:r w:rsidRPr="00A90C33">
        <w:rPr>
          <w:rFonts w:asciiTheme="majorHAnsi" w:hAnsiTheme="majorHAnsi" w:cstheme="majorHAnsi"/>
        </w:rPr>
        <w:br/>
      </w:r>
      <w:r w:rsidRPr="00A90C33">
        <w:rPr>
          <w:rFonts w:asciiTheme="majorHAnsi" w:hAnsiTheme="majorHAnsi" w:cstheme="majorHAnsi"/>
        </w:rPr>
        <w:t>Candidate Signature: _________________________</w:t>
      </w:r>
      <w:r w:rsidRPr="00A90C33" w:rsidR="00F11C09">
        <w:rPr>
          <w:rFonts w:asciiTheme="majorHAnsi" w:hAnsiTheme="majorHAnsi" w:cstheme="majorHAnsi"/>
        </w:rPr>
        <w:t>_______</w:t>
      </w:r>
      <w:r w:rsidRPr="00A90C33">
        <w:rPr>
          <w:rFonts w:asciiTheme="majorHAnsi" w:hAnsiTheme="majorHAnsi" w:cstheme="majorHAnsi"/>
        </w:rPr>
        <w:t xml:space="preserve">        Date: ______________</w:t>
      </w:r>
      <w:r w:rsidRPr="00A90C33" w:rsidR="00F11C09">
        <w:rPr>
          <w:rFonts w:asciiTheme="majorHAnsi" w:hAnsiTheme="majorHAnsi" w:cstheme="majorHAnsi"/>
        </w:rPr>
        <w:t>_____</w:t>
      </w:r>
    </w:p>
    <w:sectPr w:rsidRPr="00A90C33" w:rsidR="00852C78" w:rsidSect="00034616">
      <w:headerReference w:type="default" r:id="rId11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741" w:rsidP="00F11C09" w:rsidRDefault="009C4741" w14:paraId="30FCD529" w14:textId="77777777">
      <w:pPr>
        <w:spacing w:after="0" w:line="240" w:lineRule="auto"/>
      </w:pPr>
      <w:r>
        <w:separator/>
      </w:r>
    </w:p>
  </w:endnote>
  <w:endnote w:type="continuationSeparator" w:id="0">
    <w:p w:rsidR="009C4741" w:rsidP="00F11C09" w:rsidRDefault="009C4741" w14:paraId="49A7CD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741" w:rsidP="00F11C09" w:rsidRDefault="009C4741" w14:paraId="3BDE0937" w14:textId="77777777">
      <w:pPr>
        <w:spacing w:after="0" w:line="240" w:lineRule="auto"/>
      </w:pPr>
      <w:r>
        <w:separator/>
      </w:r>
    </w:p>
  </w:footnote>
  <w:footnote w:type="continuationSeparator" w:id="0">
    <w:p w:rsidR="009C4741" w:rsidP="00F11C09" w:rsidRDefault="009C4741" w14:paraId="353478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11C09" w:rsidR="00F11C09" w:rsidP="00F11C09" w:rsidRDefault="00F11C09" w14:paraId="2267C9E0" w14:textId="3AB5A868">
    <w:pPr>
      <w:pStyle w:val="Header"/>
    </w:pPr>
    <w:r w:rsidRPr="00F11C09">
      <w:rPr>
        <w:noProof/>
      </w:rPr>
      <w:drawing>
        <wp:inline distT="0" distB="0" distL="0" distR="0" wp14:anchorId="6B43C84B" wp14:editId="08E10A72">
          <wp:extent cx="4762500" cy="1028700"/>
          <wp:effectExtent l="0" t="0" r="0" b="0"/>
          <wp:docPr id="1466531043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531043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C09" w:rsidRDefault="00F11C09" w14:paraId="36ACC4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1501998"/>
    <w:multiLevelType w:val="hybridMultilevel"/>
    <w:tmpl w:val="3A9E3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1762A"/>
    <w:multiLevelType w:val="hybridMultilevel"/>
    <w:tmpl w:val="0E02CA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7E095A"/>
    <w:multiLevelType w:val="hybridMultilevel"/>
    <w:tmpl w:val="CC34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7F01"/>
    <w:multiLevelType w:val="hybridMultilevel"/>
    <w:tmpl w:val="78DAA7B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7D3FCE"/>
    <w:multiLevelType w:val="hybridMultilevel"/>
    <w:tmpl w:val="FE34D3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2C3359"/>
    <w:multiLevelType w:val="multilevel"/>
    <w:tmpl w:val="4F8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D360B66"/>
    <w:multiLevelType w:val="hybridMultilevel"/>
    <w:tmpl w:val="FF483A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0211268">
    <w:abstractNumId w:val="8"/>
  </w:num>
  <w:num w:numId="2" w16cid:durableId="1164902507">
    <w:abstractNumId w:val="6"/>
  </w:num>
  <w:num w:numId="3" w16cid:durableId="291402521">
    <w:abstractNumId w:val="5"/>
  </w:num>
  <w:num w:numId="4" w16cid:durableId="1108503967">
    <w:abstractNumId w:val="4"/>
  </w:num>
  <w:num w:numId="5" w16cid:durableId="933129082">
    <w:abstractNumId w:val="7"/>
  </w:num>
  <w:num w:numId="6" w16cid:durableId="17171639">
    <w:abstractNumId w:val="3"/>
  </w:num>
  <w:num w:numId="7" w16cid:durableId="1228146421">
    <w:abstractNumId w:val="2"/>
  </w:num>
  <w:num w:numId="8" w16cid:durableId="1469393747">
    <w:abstractNumId w:val="1"/>
  </w:num>
  <w:num w:numId="9" w16cid:durableId="1880436938">
    <w:abstractNumId w:val="0"/>
  </w:num>
  <w:num w:numId="10" w16cid:durableId="683291910">
    <w:abstractNumId w:val="15"/>
  </w:num>
  <w:num w:numId="11" w16cid:durableId="1021903171">
    <w:abstractNumId w:val="14"/>
  </w:num>
  <w:num w:numId="12" w16cid:durableId="1057360904">
    <w:abstractNumId w:val="10"/>
  </w:num>
  <w:num w:numId="13" w16cid:durableId="384065580">
    <w:abstractNumId w:val="11"/>
  </w:num>
  <w:num w:numId="14" w16cid:durableId="1680236348">
    <w:abstractNumId w:val="12"/>
  </w:num>
  <w:num w:numId="15" w16cid:durableId="896356560">
    <w:abstractNumId w:val="9"/>
  </w:num>
  <w:num w:numId="16" w16cid:durableId="180757866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B46"/>
    <w:rsid w:val="001168EC"/>
    <w:rsid w:val="00117EB1"/>
    <w:rsid w:val="0015074B"/>
    <w:rsid w:val="002842CA"/>
    <w:rsid w:val="00293E0A"/>
    <w:rsid w:val="0029639D"/>
    <w:rsid w:val="002B0CE3"/>
    <w:rsid w:val="00326F90"/>
    <w:rsid w:val="0033192F"/>
    <w:rsid w:val="003E0B72"/>
    <w:rsid w:val="003E15C4"/>
    <w:rsid w:val="00443F2D"/>
    <w:rsid w:val="00527EE9"/>
    <w:rsid w:val="005870C9"/>
    <w:rsid w:val="00596D9A"/>
    <w:rsid w:val="005A6919"/>
    <w:rsid w:val="00675BE6"/>
    <w:rsid w:val="00841266"/>
    <w:rsid w:val="00852C78"/>
    <w:rsid w:val="00864F09"/>
    <w:rsid w:val="008E2C00"/>
    <w:rsid w:val="008F40B6"/>
    <w:rsid w:val="00930C5C"/>
    <w:rsid w:val="009315F9"/>
    <w:rsid w:val="00992D84"/>
    <w:rsid w:val="009C4741"/>
    <w:rsid w:val="009D629E"/>
    <w:rsid w:val="009F3445"/>
    <w:rsid w:val="00A15FBC"/>
    <w:rsid w:val="00A82185"/>
    <w:rsid w:val="00A90C33"/>
    <w:rsid w:val="00AA0B79"/>
    <w:rsid w:val="00AA1D8D"/>
    <w:rsid w:val="00B47730"/>
    <w:rsid w:val="00C77DE0"/>
    <w:rsid w:val="00CB0664"/>
    <w:rsid w:val="00D64A9D"/>
    <w:rsid w:val="00DA0572"/>
    <w:rsid w:val="00EA5D3D"/>
    <w:rsid w:val="00EF798D"/>
    <w:rsid w:val="00F11C09"/>
    <w:rsid w:val="00F53507"/>
    <w:rsid w:val="00FC693F"/>
    <w:rsid w:val="11EE9D9D"/>
    <w:rsid w:val="4E4DFE50"/>
    <w:rsid w:val="52152236"/>
    <w:rsid w:val="58AF1BBD"/>
    <w:rsid w:val="6015D06F"/>
    <w:rsid w:val="6602958C"/>
    <w:rsid w:val="693FB1C7"/>
    <w:rsid w:val="75CE4AAF"/>
    <w:rsid w:val="7A7DF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EC3CE"/>
  <w14:defaultImageDpi w14:val="300"/>
  <w15:docId w15:val="{9D878538-943B-4FFD-BB6E-134DE17C5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5A6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23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7691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0590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9205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7ba00-4445-41d6-993f-d1e82c194c6a" xsi:nil="true"/>
    <_ip_UnifiedCompliancePolicyUIAction xmlns="http://schemas.microsoft.com/sharepoint/v3" xsi:nil="true"/>
    <lcf76f155ced4ddcb4097134ff3c332f xmlns="17902a48-3adc-44aa-8c9b-0e34f15670a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A47E05607E4288B8EDB01F7E1B11" ma:contentTypeVersion="18" ma:contentTypeDescription="Create a new document." ma:contentTypeScope="" ma:versionID="943b19550158b02ee103a05841e3a8e8">
  <xsd:schema xmlns:xsd="http://www.w3.org/2001/XMLSchema" xmlns:xs="http://www.w3.org/2001/XMLSchema" xmlns:p="http://schemas.microsoft.com/office/2006/metadata/properties" xmlns:ns1="http://schemas.microsoft.com/sharepoint/v3" xmlns:ns2="17902a48-3adc-44aa-8c9b-0e34f15670ae" xmlns:ns3="0547ba00-4445-41d6-993f-d1e82c194c6a" targetNamespace="http://schemas.microsoft.com/office/2006/metadata/properties" ma:root="true" ma:fieldsID="47d944d5425266ab745b7b4320c77599" ns1:_="" ns2:_="" ns3:_="">
    <xsd:import namespace="http://schemas.microsoft.com/sharepoint/v3"/>
    <xsd:import namespace="17902a48-3adc-44aa-8c9b-0e34f15670ae"/>
    <xsd:import namespace="0547ba00-4445-41d6-993f-d1e82c19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02a48-3adc-44aa-8c9b-0e34f1567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ff743-cfee-4df8-b1a9-f2bcef707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7ba00-4445-41d6-993f-d1e82c194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19a2e0-0b6d-4e3c-b43c-248cc3dae863}" ma:internalName="TaxCatchAll" ma:showField="CatchAllData" ma:web="0547ba00-4445-41d6-993f-d1e82c19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BED89-5560-422A-A25A-F2A4808C9BA2}">
  <ds:schemaRefs>
    <ds:schemaRef ds:uri="http://schemas.microsoft.com/office/2006/metadata/properties"/>
    <ds:schemaRef ds:uri="http://schemas.microsoft.com/office/infopath/2007/PartnerControls"/>
    <ds:schemaRef ds:uri="0547ba00-4445-41d6-993f-d1e82c194c6a"/>
    <ds:schemaRef ds:uri="http://schemas.microsoft.com/sharepoint/v3"/>
    <ds:schemaRef ds:uri="17902a48-3adc-44aa-8c9b-0e34f15670ae"/>
  </ds:schemaRefs>
</ds:datastoreItem>
</file>

<file path=customXml/itemProps2.xml><?xml version="1.0" encoding="utf-8"?>
<ds:datastoreItem xmlns:ds="http://schemas.openxmlformats.org/officeDocument/2006/customXml" ds:itemID="{8B38902D-C9A1-4DE8-9839-F0C8EC9B4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D5E85-CAC6-4C48-AA80-C69FE608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902a48-3adc-44aa-8c9b-0e34f15670ae"/>
    <ds:schemaRef ds:uri="0547ba00-4445-41d6-993f-d1e82c19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Lyons, Katie A.</lastModifiedBy>
  <revision>5</revision>
  <dcterms:created xsi:type="dcterms:W3CDTF">2025-09-30T16:15:00.0000000Z</dcterms:created>
  <dcterms:modified xsi:type="dcterms:W3CDTF">2025-09-30T16:28:14.5972492Z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0x0101009156A47E05607E4288B8EDB01F7E1B11</vt:lpwstr>
  </property>
  <property fmtid="{D5CDD505-2E9C-101B-9397-08002B2CF9AE}" pid="3" name="MediaServiceImageTags">
    <vt:lpwstr/>
  </property>
</Properties>
</file>